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Scarlet Ibis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inference    </w:t>
      </w:r>
      <w:r>
        <w:t xml:space="preserve">   symbol    </w:t>
      </w:r>
      <w:r>
        <w:t xml:space="preserve">   paraphrase    </w:t>
      </w:r>
      <w:r>
        <w:t xml:space="preserve">   summary    </w:t>
      </w:r>
      <w:r>
        <w:t xml:space="preserve">   simile    </w:t>
      </w:r>
      <w:r>
        <w:t xml:space="preserve">   mar    </w:t>
      </w:r>
      <w:r>
        <w:t xml:space="preserve">   precariously    </w:t>
      </w:r>
      <w:r>
        <w:t xml:space="preserve">   reiterated    </w:t>
      </w:r>
      <w:r>
        <w:t xml:space="preserve">   doggedness    </w:t>
      </w:r>
      <w:r>
        <w:t xml:space="preserve">   blighted    </w:t>
      </w:r>
      <w:r>
        <w:t xml:space="preserve">   infallibility    </w:t>
      </w:r>
      <w:r>
        <w:t xml:space="preserve">   serene    </w:t>
      </w:r>
      <w:r>
        <w:t xml:space="preserve">   iridescent    </w:t>
      </w:r>
      <w:r>
        <w:t xml:space="preserve">   imminent    </w:t>
      </w:r>
      <w:r>
        <w:t xml:space="preserve">   sullenly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Ibis</dc:title>
  <dcterms:created xsi:type="dcterms:W3CDTF">2021-10-11T16:05:16Z</dcterms:created>
  <dcterms:modified xsi:type="dcterms:W3CDTF">2021-10-11T16:05:16Z</dcterms:modified>
</cp:coreProperties>
</file>