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Scarlet Letter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room or monument cut in rock or built of stone for dead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Arrogantly superior and disdainful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Calm, peaceful and untroubled, tranquil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raised wooden platform used formally for the public execution of criminals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failure to observe standard or show due honesty or modesty, improper language, behavior or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Woman who breaks the law on does evil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Destroy utterly, wipeout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face, with reference to the form or proportion of the features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imagined place , state of things in which everything is perfect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building, especially a large imposing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Public shame or disgrace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condition of being weak and delicate </w:t>
            </w:r>
          </w:p>
        </w:tc>
      </w:tr>
    </w:tbl>
    <w:p>
      <w:pPr>
        <w:pStyle w:val="WordBankMedium"/>
      </w:pPr>
      <w:r>
        <w:t xml:space="preserve">   Utopia     </w:t>
      </w:r>
      <w:r>
        <w:t xml:space="preserve">   Sepulchres    </w:t>
      </w:r>
      <w:r>
        <w:t xml:space="preserve">   Frailty     </w:t>
      </w:r>
      <w:r>
        <w:t xml:space="preserve">   Edifice     </w:t>
      </w:r>
      <w:r>
        <w:t xml:space="preserve">   Impropriety     </w:t>
      </w:r>
      <w:r>
        <w:t xml:space="preserve">   Malefactresses     </w:t>
      </w:r>
      <w:r>
        <w:t xml:space="preserve">   Ignominy    </w:t>
      </w:r>
      <w:r>
        <w:t xml:space="preserve">   Visage    </w:t>
      </w:r>
      <w:r>
        <w:t xml:space="preserve">   Serene    </w:t>
      </w:r>
      <w:r>
        <w:t xml:space="preserve">   Scaffold     </w:t>
      </w:r>
      <w:r>
        <w:t xml:space="preserve">   Obliterated     </w:t>
      </w:r>
      <w:r>
        <w:t xml:space="preserve">   Haughty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Scarlet Letter</dc:title>
  <dcterms:created xsi:type="dcterms:W3CDTF">2021-10-11T16:05:18Z</dcterms:created>
  <dcterms:modified xsi:type="dcterms:W3CDTF">2021-10-11T16:05:18Z</dcterms:modified>
</cp:coreProperties>
</file>