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very observant, curious,independent, and had a big meaning behind 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women believe the Scarlet Letter "A' actually belonged on Hester's body? (hint:chapter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"...had nothing of the calm,white,unimpassioned lustre that would be indicated by the comparison. But she named the infant "Pearl," as being of great price...her mother's only _________!"(Hawthorne 83). (hint:chapter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a seamstress,very talented, and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is the novel based in? (hint:Massachusetts)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Chillingworth was compared to who/what in the novel? (hint:Satan)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century was the novel based in? (hint:1630s)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Dimmesdale's last word to Hester before he past? (hint:chapter 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deformed about Chillingworth's body that made it clear to Hester it was him in the crowd? (hint:chapter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Chillingworth seek to get on the ship with Hester and Dimmesdale last minute? (hint:chapter 21)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Letter</dc:title>
  <dcterms:created xsi:type="dcterms:W3CDTF">2021-10-11T16:05:20Z</dcterms:created>
  <dcterms:modified xsi:type="dcterms:W3CDTF">2021-10-11T16:05:20Z</dcterms:modified>
</cp:coreProperties>
</file>