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Scarlet Letter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unfriendly; hostile p.104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person's facial features, especially regarded as indicative of character p.43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sparkling or shining brightly p.144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lush green vegetation p.137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state or feeling of tiredness p.178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causing public disgrace or shame p.195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carrying out of a plan or action p.96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ghost p.149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characterized by strong conflicting emotion p.61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feeling of repulsion p.112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wizard or magician p.201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vivacity and enthusiasm p.185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temporary stay p.52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speak at length or in detail p.87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change of fortune p. 169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approach and address p.131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conversation p.157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sleepwalking p.117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take in and understand fully p.66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holds absolute power and expresses it in a cruel way p.127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fine plaster used for coating walls p.83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inspires with a feeling or quality p.74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foolish talk p.164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small room or monument, in which a dead person is laid or buried p.41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Scarlet Letter</dc:title>
  <dcterms:created xsi:type="dcterms:W3CDTF">2021-10-11T16:05:41Z</dcterms:created>
  <dcterms:modified xsi:type="dcterms:W3CDTF">2021-10-11T16:05:41Z</dcterms:modified>
</cp:coreProperties>
</file>