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talent did Hester use to support herself and Pearl?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got sentence to Adultery; public condemnation via wearing scarlet letter, humiliation on the scaffold, and temporary jail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Where, according to Chillingworth, is the one place where Dimmesdale could have successfully escaped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what strict religion is Massachusetts Bay Colony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flower is planted in front of the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color was the A on Hester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symbol is introduced for Chillingworth to symbolize evil?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question to see if Pearl has been natured in a christrian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bad tempered and called a demon child by the town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in the colony does the opening chapter take place?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garment was Hester not allow to sew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becomes severely ill due to guilt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Scarlet Letter is in the genre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role did chillingworth play in the 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offers dimmesdale an introduction to yonder potentate you wot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author of The Scarlet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Of what ceremony in England was the Election Day pageantry a pale imitation?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colony is the setting for the novel?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visits Hester in Jail diguise as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Scarlet Letter</dc:title>
  <dcterms:created xsi:type="dcterms:W3CDTF">2021-10-11T16:05:53Z</dcterms:created>
  <dcterms:modified xsi:type="dcterms:W3CDTF">2021-10-11T16:05:53Z</dcterms:modified>
</cp:coreProperties>
</file>