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CONFESS    </w:t>
      </w:r>
      <w:r>
        <w:t xml:space="preserve">   GUILT    </w:t>
      </w:r>
      <w:r>
        <w:t xml:space="preserve">   ADULTERY    </w:t>
      </w:r>
      <w:r>
        <w:t xml:space="preserve">   SIN    </w:t>
      </w:r>
      <w:r>
        <w:t xml:space="preserve">   SUSPICION    </w:t>
      </w:r>
      <w:r>
        <w:t xml:space="preserve">   PEARL    </w:t>
      </w:r>
      <w:r>
        <w:t xml:space="preserve">   HESTER    </w:t>
      </w:r>
      <w:r>
        <w:t xml:space="preserve">   CHILLINGWORTH    </w:t>
      </w:r>
      <w:r>
        <w:t xml:space="preserve">   DIMSDALE    </w:t>
      </w:r>
      <w:r>
        <w:t xml:space="preserve">   LEECH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</dc:title>
  <dcterms:created xsi:type="dcterms:W3CDTF">2021-10-11T16:04:59Z</dcterms:created>
  <dcterms:modified xsi:type="dcterms:W3CDTF">2021-10-11T16:04:59Z</dcterms:modified>
</cp:coreProperties>
</file>