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Scarlet Letter Ch 9-18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name or title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inclination or natural tendency to behave in a particular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diligent, thorough, and extremely attentive to details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mark of disgrace associated with a particular circumstance, quality, or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cause of great distress or annoyance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harsh qualities or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quality of talking a great deal; talkativeness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sleepwalking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beyond what is normal or natural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state of bordering or being in direct contact with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voluntary self-punishment inflicted as an outward expression of repentance for having done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carry out or commit (a harmful, illegal, or immoral action)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spoil, harm, or destroy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atone for (guilt or sin)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with whom one shares a secret or private matter, trusting them not to repeat it to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whip used as an instrument of punishment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dislike of humankind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shaking or quivering slightly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making or spreading scandalous claims about someone with the intention of damaging their reputation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relating to marriage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find fault with (someone); scold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Scarlet Letter Ch 9-18 Vocabulary</dc:title>
  <dcterms:created xsi:type="dcterms:W3CDTF">2021-10-11T16:06:03Z</dcterms:created>
  <dcterms:modified xsi:type="dcterms:W3CDTF">2021-10-11T16:06:03Z</dcterms:modified>
</cp:coreProperties>
</file>