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Letter Chapters 9 &amp;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Dimmesdale view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Chillingworth admire about Dimmesdale?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did Dimmesdale believe his sins were to be kept until?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connotation of leech?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made Chillingworth better than the deacon?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convinces Dimmesdale to be helped?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known that Chillingworth doesn't deal with "medicine for the__"?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leech?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reason Dimmesdale's health seems to be failing?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Chillingworth shock Dimmesdale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only person Dimmesdale is willing to confess his sins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does Perl yell about to Hester that will catch them like he caught the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type of physician does Dimmesdale compare Chillingworth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Dimmesdale say is the cause of Pearl's odd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one of the doctors before Chillingworth?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Dimmesdale refuses to take a___?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Chillingworth's main suspect and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the people, Dimmesdale is going to do great deeds for which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Dimmesdale think is relieved of their burden of sin by the scarlet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guide is Dimmesdale to Chillingworth?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person does Chillingworth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things did Dimmesdale retreat back to when it came to 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 man with secrets avoid?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Perl fix along the lines of the scarlet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Chillingworth want to find out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reason that Hester cannot return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Chillingworth's dance is compared to whom as he opens the minister's shirt, and finds what he is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it mean the person had when certain herbs grow on their graves?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uninformed people think Chillingworth practiced?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By what do the people think Chillingworth is there?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 Chapters 9 &amp; 10</dc:title>
  <dcterms:created xsi:type="dcterms:W3CDTF">2021-10-11T16:05:04Z</dcterms:created>
  <dcterms:modified xsi:type="dcterms:W3CDTF">2021-10-11T16:05:04Z</dcterms:modified>
</cp:coreProperties>
</file>