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Scarlet Letter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penal machine used in this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living embodiment of the Scarlet Letter?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Dimmesdale tells his congregation that he is also a _____?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Scarlet Letter is on Hester's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Hester refuses medicine from her husband because she is afraid it's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with Hester's husband when he first appears in the crowd?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wants revenge on Hester's adulterous lover?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Hester have to wear to show that she has sinned?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Hester is never allowed to make clothes for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ends up living with Chillingworth?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Hester works as a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Hester and Pearl are ______ among the Puritans.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first chapter what does the narrator say is symbolic outside of the prison door?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Pearl pulls Hester away from Chillingworth because she is afraid he is the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does Hester live?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Scarlet Letter Crossword</dc:title>
  <dcterms:created xsi:type="dcterms:W3CDTF">2021-10-11T16:05:35Z</dcterms:created>
  <dcterms:modified xsi:type="dcterms:W3CDTF">2021-10-11T16:05:35Z</dcterms:modified>
</cp:coreProperties>
</file>