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roundness in shape,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 of armor, impressive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manner, face,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place afterward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barrier,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at which there is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interrupt, come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expressive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contemptuous,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humiliation,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respected because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unlike parts, diverse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Vocab1</dc:title>
  <dcterms:created xsi:type="dcterms:W3CDTF">2021-10-11T16:04:50Z</dcterms:created>
  <dcterms:modified xsi:type="dcterms:W3CDTF">2021-10-11T16:04:50Z</dcterms:modified>
</cp:coreProperties>
</file>