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Scarlet Letter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room or monument, cut in rock or built of stone, in which a dead person is laid or buried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Disgrace, dishonor, public contempt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Calm, peaceful, or tranquil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imagined place of state of things where everything is perfect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especially a large imposing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Scornfully arrogant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woman who violates the law or does evil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face, usually with reference to shape, features, expression,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or condition of being improper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or destroy all traces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structure for holding workers and materials during the erection, repair, or decoration of a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being weak and delicate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 Vocabulary</dc:title>
  <dcterms:created xsi:type="dcterms:W3CDTF">2021-10-11T16:05:25Z</dcterms:created>
  <dcterms:modified xsi:type="dcterms:W3CDTF">2021-10-11T16:05:25Z</dcterms:modified>
</cp:coreProperties>
</file>