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Offspring of Hester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Building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Pearl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Humiliating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Cause 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 American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Device for public humiliation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Ignominous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Hawthorne's birthday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Rankle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Edifice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Dimmsdale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July 4th 1804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Pearl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Pillory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Indian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Physician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Letter</dc:title>
  <dcterms:created xsi:type="dcterms:W3CDTF">2021-10-11T16:05:13Z</dcterms:created>
  <dcterms:modified xsi:type="dcterms:W3CDTF">2021-10-11T16:05:13Z</dcterms:modified>
</cp:coreProperties>
</file>