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Pimpernel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would have to provide himself with clothes befitting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Listlessly she sat in the small, still deserted ____, looking out through the curtained doorway...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I heard him then, _____ for a vessel to take him swiftly to Calais;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wind was becoming _____, rattling the leaded windows and the massive doors of the old-fashioned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...and no wonder that the _____ young Frenchman could scarce take his eyes off her pretty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added, looking _____ at Marguerite,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Sir Percy had _____ friends everywhere.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she was about to ____ with her gallant.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...at the spot where a decade later, a proud_____ Raised an undying monument to the nation's glory...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went _____ along the old oak rafters of the parlour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...but was playing a ____ and studied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clapping his worth host _____ on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for gossip to those _____ inclined.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..and at this present moment were furious with Pitt for his caution and ______, although they naturally understood nothing...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him to clap on a _____ tariff, and put you in the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to warn Percy of the _____ of his danger, and to persuade him to give up the foolhardy expedition, which could only end in his own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...always excepting the lazy, bored look which was _____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Sir Percy realized that his own plans and his directions to his _____ had been stolen by Chauvelin,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ingenuity is a ____ miracle.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...putting up his eye glass and surveying the young Frenchman with ____ wonderment,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Pimpernel</dc:title>
  <dcterms:created xsi:type="dcterms:W3CDTF">2021-10-11T16:04:39Z</dcterms:created>
  <dcterms:modified xsi:type="dcterms:W3CDTF">2021-10-11T16:04:39Z</dcterms:modified>
</cp:coreProperties>
</file>