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Pimpernel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improperly forward or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Author of the Scarlet Pimpernel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Blakeneys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filled with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aggressive boldness or unmitigated effrontery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 of Marguerite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 closest to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Scarlet Pimpernel hid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Scarlet Pimpernel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Percy's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main stop for the Blakeneys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star shaped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or showing high-spirited merriment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Villain trying to capture the Scarlet Pimpernel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of Scarlet Pimpernel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clear to the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execution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uttered with unrestrained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deserving of contempt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 killing of many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Pimpernel </dc:title>
  <dcterms:created xsi:type="dcterms:W3CDTF">2021-10-11T16:04:41Z</dcterms:created>
  <dcterms:modified xsi:type="dcterms:W3CDTF">2021-10-11T16:04:41Z</dcterms:modified>
</cp:coreProperties>
</file>