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Pimpernel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Scarlet Pimpernel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Day-labourer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Fishermans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the Pimpernel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used to take off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Slows marguerite from going to 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Scarlet Pimpernel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 of ________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Chauvelin is dressed in disguise as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daughter of the Comtesse and an old school friend of Marguerite’s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Marguerites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Law, court, bench of judge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Sir Percy's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 Percy's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takes Chauvelin on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for "The Scarlet Pimpernel"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citoyen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 of most popular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duke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Pimpernel</dc:title>
  <dcterms:created xsi:type="dcterms:W3CDTF">2021-10-11T16:04:46Z</dcterms:created>
  <dcterms:modified xsi:type="dcterms:W3CDTF">2021-10-11T16:04:46Z</dcterms:modified>
</cp:coreProperties>
</file>