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controlling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man that had teeth in his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tavern Scarlet was delivering vegetables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Levana making little boys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Cinder meet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wolfs hideout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deadly disease in the commonwealth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found in Michelle Benoits secret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wolf never tried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wolfs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wolfs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crossword</dc:title>
  <dcterms:created xsi:type="dcterms:W3CDTF">2021-10-11T16:04:26Z</dcterms:created>
  <dcterms:modified xsi:type="dcterms:W3CDTF">2021-10-11T16:04:26Z</dcterms:modified>
</cp:coreProperties>
</file>