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Scarlet letter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room or monument, cut in rock or built of stone, in which a dead person is laid or buried.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arrogantly superior and disdainful.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destroy utterly; wipe 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building, especially a large, imposing 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condition of being weak and delicate.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public shame or disgrace.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calm, peaceful, and untroubled; tranquil.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temporary structure on the outside of a building, made usually of wooden planks and metal poles, used by workers while building, repairing, or cleaning the building.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woman who violates the law or does evil.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failure to observe standards or show due honesty or modesty; improper language, behavior, or character.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imagined place or state of things in which everything is perfect.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facial expression.</w:t>
            </w:r>
          </w:p>
        </w:tc>
      </w:tr>
    </w:tbl>
    <w:p>
      <w:pPr>
        <w:pStyle w:val="WordBankSmall"/>
      </w:pPr>
      <w:r>
        <w:t xml:space="preserve">   Utopia     </w:t>
      </w:r>
      <w:r>
        <w:t xml:space="preserve">   Malefactresses    </w:t>
      </w:r>
      <w:r>
        <w:t xml:space="preserve">   Improriety    </w:t>
      </w:r>
      <w:r>
        <w:t xml:space="preserve">   Ignominy     </w:t>
      </w:r>
      <w:r>
        <w:t xml:space="preserve">   Visage     </w:t>
      </w:r>
      <w:r>
        <w:t xml:space="preserve">   Serene    </w:t>
      </w:r>
      <w:r>
        <w:t xml:space="preserve">   Haughty     </w:t>
      </w:r>
      <w:r>
        <w:t xml:space="preserve">   Scaffold    </w:t>
      </w:r>
      <w:r>
        <w:t xml:space="preserve">   Obliterated     </w:t>
      </w:r>
      <w:r>
        <w:t xml:space="preserve">   Sepulchures     </w:t>
      </w:r>
      <w:r>
        <w:t xml:space="preserve">   Frailty     </w:t>
      </w:r>
      <w:r>
        <w:t xml:space="preserve">   Edifice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letter Vocabulary </dc:title>
  <dcterms:created xsi:type="dcterms:W3CDTF">2021-10-11T16:05:23Z</dcterms:created>
  <dcterms:modified xsi:type="dcterms:W3CDTF">2021-10-11T16:05:23Z</dcterms:modified>
</cp:coreProperties>
</file>