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Scarlet's  Letter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vanishing, soon passing away; light and 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striking change in appearance or character or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minor parish official who serves as an usher and preserves order at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coarsely abusive, vulgar or low (especially in language), foul-mouthed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condition of walking or performing some other activity without awakening; also known as sleepwalking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justly deserved, especially a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Composed of different kinds, diverse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certain, not to be doubted or denied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public shame, disgrace, or dishonor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complex system of paths or tunnels in which it is easy to get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something unnecessary,avoid something: to anticipate and so avoid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shock, horror, or revulsion; sensational; pale or sallow in color; terrible or passionate in intensity or lack of restraint</w:t>
            </w:r>
          </w:p>
        </w:tc>
      </w:tr>
    </w:tbl>
    <w:p>
      <w:pPr>
        <w:pStyle w:val="WordBankMedium"/>
      </w:pPr>
      <w:r>
        <w:t xml:space="preserve">   indubitable    </w:t>
      </w:r>
      <w:r>
        <w:t xml:space="preserve">   beadle    </w:t>
      </w:r>
      <w:r>
        <w:t xml:space="preserve">   evanescent    </w:t>
      </w:r>
      <w:r>
        <w:t xml:space="preserve">   ignominy    </w:t>
      </w:r>
      <w:r>
        <w:t xml:space="preserve">   heterogeneous    </w:t>
      </w:r>
      <w:r>
        <w:t xml:space="preserve">   lurid    </w:t>
      </w:r>
      <w:r>
        <w:t xml:space="preserve">   labyrinth    </w:t>
      </w:r>
      <w:r>
        <w:t xml:space="preserve">   retribution    </w:t>
      </w:r>
      <w:r>
        <w:t xml:space="preserve">   somnambulism    </w:t>
      </w:r>
      <w:r>
        <w:t xml:space="preserve">   scurrilous    </w:t>
      </w:r>
      <w:r>
        <w:t xml:space="preserve">   transfiguration    </w:t>
      </w:r>
      <w:r>
        <w:t xml:space="preserve">   obviated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Scarlet's  Letter </dc:title>
  <dcterms:created xsi:type="dcterms:W3CDTF">2021-10-11T16:05:21Z</dcterms:created>
  <dcterms:modified xsi:type="dcterms:W3CDTF">2021-10-11T16:05:21Z</dcterms:modified>
</cp:coreProperties>
</file>