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Scarlett Ibis Crossword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big, grand, or extreme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 or incapable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balanced or well put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calm or cool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or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sarcasm or mean humor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circular current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variation of color when seen in different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weight or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repeat more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wrinkled or have shrunk from old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Scarlett Ibis Crossword Quiz </dc:title>
  <dcterms:created xsi:type="dcterms:W3CDTF">2021-10-11T16:04:57Z</dcterms:created>
  <dcterms:modified xsi:type="dcterms:W3CDTF">2021-10-11T16:04:57Z</dcterms:modified>
</cp:coreProperties>
</file>