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Scarlett's May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awkwardly or in an uneven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a. Small lumps of frozen rain.  b. To cheer, welcome, or compliment.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reply or answer; a reaction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 Deserving of respect; impressive.  b. Of high rank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known; to uncover.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like others of its kind;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attention to something else; to confuse or disturb.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courage;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strict or harsh.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like better; to choose first.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Scarlett's May Crossword Puzzle</dc:title>
  <dcterms:created xsi:type="dcterms:W3CDTF">2021-10-11T16:05:57Z</dcterms:created>
  <dcterms:modified xsi:type="dcterms:W3CDTF">2021-10-11T16:05:57Z</dcterms:modified>
</cp:coreProperties>
</file>