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Scarper Jack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Featherstone    </w:t>
      </w:r>
      <w:r>
        <w:t xml:space="preserve">   Jack    </w:t>
      </w:r>
      <w:r>
        <w:t xml:space="preserve">   murder    </w:t>
      </w:r>
      <w:r>
        <w:t xml:space="preserve">   One hundred pounds    </w:t>
      </w:r>
      <w:r>
        <w:t xml:space="preserve">   Seventeen    </w:t>
      </w:r>
      <w:r>
        <w:t xml:space="preserve">   Nunwell Street    </w:t>
      </w:r>
      <w:r>
        <w:t xml:space="preserve">   Poor    </w:t>
      </w:r>
      <w:r>
        <w:t xml:space="preserve">   Rich    </w:t>
      </w:r>
      <w:r>
        <w:t xml:space="preserve">   Room    </w:t>
      </w:r>
      <w:r>
        <w:t xml:space="preserve">   Bloodstained    </w:t>
      </w:r>
      <w:r>
        <w:t xml:space="preserve">   Caretaker    </w:t>
      </w:r>
      <w:r>
        <w:t xml:space="preserve">   England    </w:t>
      </w:r>
      <w:r>
        <w:t xml:space="preserve">   Victorian    </w:t>
      </w:r>
      <w:r>
        <w:t xml:space="preserve">   Rupert    </w:t>
      </w:r>
      <w:r>
        <w:t xml:space="preserve">   Chimney sweeper    </w:t>
      </w:r>
      <w:r>
        <w:t xml:space="preserve">   Tony    </w:t>
      </w:r>
      <w:r>
        <w:t xml:space="preserve">   Scarper    </w:t>
      </w:r>
      <w:r>
        <w:t xml:space="preserve">   Jevons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Scarper Jack</dc:title>
  <dcterms:created xsi:type="dcterms:W3CDTF">2021-10-11T16:05:25Z</dcterms:created>
  <dcterms:modified xsi:type="dcterms:W3CDTF">2021-10-11T16:05:25Z</dcterms:modified>
</cp:coreProperties>
</file>