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Scarves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Acrylic    </w:t>
      </w:r>
      <w:r>
        <w:t xml:space="preserve">   Ascot    </w:t>
      </w:r>
      <w:r>
        <w:t xml:space="preserve">   Babushka    </w:t>
      </w:r>
      <w:r>
        <w:t xml:space="preserve">   Bandana    </w:t>
      </w:r>
      <w:r>
        <w:t xml:space="preserve">   Boa    </w:t>
      </w:r>
      <w:r>
        <w:t xml:space="preserve">   Cashmere    </w:t>
      </w:r>
      <w:r>
        <w:t xml:space="preserve">   Cotton    </w:t>
      </w:r>
      <w:r>
        <w:t xml:space="preserve">   Cravat    </w:t>
      </w:r>
      <w:r>
        <w:t xml:space="preserve">   Fichu    </w:t>
      </w:r>
      <w:r>
        <w:t xml:space="preserve">   Headscarf    </w:t>
      </w:r>
      <w:r>
        <w:t xml:space="preserve">   Kerchief    </w:t>
      </w:r>
      <w:r>
        <w:t xml:space="preserve">   Muffler    </w:t>
      </w:r>
      <w:r>
        <w:t xml:space="preserve">   Nylon    </w:t>
      </w:r>
      <w:r>
        <w:t xml:space="preserve">   Pashmina    </w:t>
      </w:r>
      <w:r>
        <w:t xml:space="preserve">   Scarves    </w:t>
      </w:r>
      <w:r>
        <w:t xml:space="preserve">   Shawl    </w:t>
      </w:r>
      <w:r>
        <w:t xml:space="preserve">   Silk    </w:t>
      </w:r>
      <w:r>
        <w:t xml:space="preserve">   Stole    </w:t>
      </w:r>
      <w:r>
        <w:t xml:space="preserve">   Veil    </w:t>
      </w:r>
      <w:r>
        <w:t xml:space="preserve">   Wool    </w:t>
      </w:r>
      <w:r>
        <w:t xml:space="preserve">   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Scarves</dc:title>
  <dcterms:created xsi:type="dcterms:W3CDTF">2021-10-11T16:05:10Z</dcterms:created>
  <dcterms:modified xsi:type="dcterms:W3CDTF">2021-10-11T16:05:10Z</dcterms:modified>
</cp:coreProperties>
</file>