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Scary COVID 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web    </w:t>
      </w:r>
      <w:r>
        <w:t xml:space="preserve">   witch    </w:t>
      </w:r>
      <w:r>
        <w:t xml:space="preserve">   wizard    </w:t>
      </w:r>
      <w:r>
        <w:t xml:space="preserve">   wand    </w:t>
      </w:r>
      <w:r>
        <w:t xml:space="preserve">   vampire    </w:t>
      </w:r>
      <w:r>
        <w:t xml:space="preserve">   unnerving    </w:t>
      </w:r>
      <w:r>
        <w:t xml:space="preserve">   terrify    </w:t>
      </w:r>
      <w:r>
        <w:t xml:space="preserve">   trick    </w:t>
      </w:r>
      <w:r>
        <w:t xml:space="preserve">   treat    </w:t>
      </w:r>
      <w:r>
        <w:t xml:space="preserve">   spooky    </w:t>
      </w:r>
      <w:r>
        <w:t xml:space="preserve">   spider    </w:t>
      </w:r>
      <w:r>
        <w:t xml:space="preserve">   skeleton    </w:t>
      </w:r>
      <w:r>
        <w:t xml:space="preserve">   skull    </w:t>
      </w:r>
      <w:r>
        <w:t xml:space="preserve">   scare    </w:t>
      </w:r>
      <w:r>
        <w:t xml:space="preserve">   positive    </w:t>
      </w:r>
      <w:r>
        <w:t xml:space="preserve">   pumpkin    </w:t>
      </w:r>
      <w:r>
        <w:t xml:space="preserve">   phantom    </w:t>
      </w:r>
      <w:r>
        <w:t xml:space="preserve">   ogre    </w:t>
      </w:r>
      <w:r>
        <w:t xml:space="preserve">   nightmare    </w:t>
      </w:r>
      <w:r>
        <w:t xml:space="preserve">   morbid    </w:t>
      </w:r>
      <w:r>
        <w:t xml:space="preserve">   monster    </w:t>
      </w:r>
      <w:r>
        <w:t xml:space="preserve">   mask    </w:t>
      </w:r>
      <w:r>
        <w:t xml:space="preserve">   jack o lantern    </w:t>
      </w:r>
      <w:r>
        <w:t xml:space="preserve">   haunted    </w:t>
      </w:r>
      <w:r>
        <w:t xml:space="preserve">   horrible    </w:t>
      </w:r>
      <w:r>
        <w:t xml:space="preserve">   ghoul    </w:t>
      </w:r>
      <w:r>
        <w:t xml:space="preserve">   ghostly    </w:t>
      </w:r>
      <w:r>
        <w:t xml:space="preserve">   frightening    </w:t>
      </w:r>
      <w:r>
        <w:t xml:space="preserve">   eyeballs    </w:t>
      </w:r>
      <w:r>
        <w:t xml:space="preserve">   eerie    </w:t>
      </w:r>
      <w:r>
        <w:t xml:space="preserve">   devilish    </w:t>
      </w:r>
      <w:r>
        <w:t xml:space="preserve">   dreadful    </w:t>
      </w:r>
      <w:r>
        <w:t xml:space="preserve">   costume    </w:t>
      </w:r>
      <w:r>
        <w:t xml:space="preserve">   cadaver    </w:t>
      </w:r>
      <w:r>
        <w:t xml:space="preserve">   isolation    </w:t>
      </w:r>
      <w:r>
        <w:t xml:space="preserve">   cobweb    </w:t>
      </w:r>
      <w:r>
        <w:t xml:space="preserve">   broomstick    </w:t>
      </w:r>
      <w:r>
        <w:t xml:space="preserve">   bogeyman    </w:t>
      </w:r>
      <w:r>
        <w:t xml:space="preserve">   blood    </w:t>
      </w:r>
      <w:r>
        <w:t xml:space="preserve">   apparition    </w:t>
      </w:r>
      <w:r>
        <w:t xml:space="preserve">   afraid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Scary COVID Halloween </dc:title>
  <dcterms:created xsi:type="dcterms:W3CDTF">2021-10-11T16:06:24Z</dcterms:created>
  <dcterms:modified xsi:type="dcterms:W3CDTF">2021-10-11T16:06:24Z</dcterms:modified>
</cp:coreProperties>
</file>