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Movie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Chainsaw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Deadly game, serial killer, power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Scary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Nightmare on 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high-school girls, spells and curses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Slimer and Peter Venkman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ride at Disneyland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Wednesday, It, Lurch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Skellington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Guidebook for the Recently Deaceased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headless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see dead people."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friendly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witch must save the town in which her grandmother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Stephen King book and movie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Movie Crossword Puzzle</dc:title>
  <dcterms:created xsi:type="dcterms:W3CDTF">2021-10-11T16:06:27Z</dcterms:created>
  <dcterms:modified xsi:type="dcterms:W3CDTF">2021-10-11T16:06:27Z</dcterms:modified>
</cp:coreProperties>
</file>