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Scary Story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asylum    </w:t>
      </w:r>
      <w:r>
        <w:t xml:space="preserve">   graveyard    </w:t>
      </w:r>
      <w:r>
        <w:t xml:space="preserve">   night    </w:t>
      </w:r>
      <w:r>
        <w:t xml:space="preserve">   creatures    </w:t>
      </w:r>
      <w:r>
        <w:t xml:space="preserve">   howling    </w:t>
      </w:r>
      <w:r>
        <w:t xml:space="preserve">   goosebumps    </w:t>
      </w:r>
      <w:r>
        <w:t xml:space="preserve">   RL Stine    </w:t>
      </w:r>
      <w:r>
        <w:t xml:space="preserve">   Stephen King    </w:t>
      </w:r>
      <w:r>
        <w:t xml:space="preserve">   unknown    </w:t>
      </w:r>
      <w:r>
        <w:t xml:space="preserve">   blood    </w:t>
      </w:r>
      <w:r>
        <w:t xml:space="preserve">   gore    </w:t>
      </w:r>
      <w:r>
        <w:t xml:space="preserve">   poltergeist    </w:t>
      </w:r>
      <w:r>
        <w:t xml:space="preserve">   nightmares    </w:t>
      </w:r>
      <w:r>
        <w:t xml:space="preserve">   chilling    </w:t>
      </w:r>
      <w:r>
        <w:t xml:space="preserve">   afraid    </w:t>
      </w:r>
      <w:r>
        <w:t xml:space="preserve">   death    </w:t>
      </w:r>
      <w:r>
        <w:t xml:space="preserve">   darkness    </w:t>
      </w:r>
      <w:r>
        <w:t xml:space="preserve">   fears    </w:t>
      </w:r>
      <w:r>
        <w:t xml:space="preserve">   ghosts    </w:t>
      </w:r>
      <w:r>
        <w:t xml:space="preserve">   plot twist    </w:t>
      </w:r>
      <w:r>
        <w:t xml:space="preserve">   haunting    </w:t>
      </w:r>
      <w:r>
        <w:t xml:space="preserve">   stereotype    </w:t>
      </w:r>
      <w:r>
        <w:t xml:space="preserve">   characters    </w:t>
      </w:r>
      <w:r>
        <w:t xml:space="preserve">   setting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Scary Story Terms</dc:title>
  <dcterms:created xsi:type="dcterms:W3CDTF">2021-10-11T16:05:28Z</dcterms:created>
  <dcterms:modified xsi:type="dcterms:W3CDTF">2021-10-11T16:05:28Z</dcterms:modified>
</cp:coreProperties>
</file>