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Scary Tales Good Night, Zombie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Van Der Klepm carry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get trapped on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girl in the North Face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appears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odor did they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character has a skateboard?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would the kids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kids get from the janitor?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zombies when the spell was broken?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hear the footsteps and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Arnold throw at the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kids hiding from in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date on the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Esme writes everything down that happened so they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kids use as a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were the kids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crows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disadvantage did the zombies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character's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Tales Good Night, Zombie Puzzle</dc:title>
  <dcterms:created xsi:type="dcterms:W3CDTF">2021-10-11T16:06:12Z</dcterms:created>
  <dcterms:modified xsi:type="dcterms:W3CDTF">2021-10-11T16:06:12Z</dcterms:modified>
</cp:coreProperties>
</file>