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Don’t bury anything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Killer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use a ouija board. Young Linda Blair stars (1973)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Don’t lift the blind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Don’t go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Sequel to The 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Drew Barrymore and Courtney Cox star (1996)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author has more than 40 movies to his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Town where “It”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Don’t make any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Clown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college student lives the day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lake in Friday the 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Black as R.L. 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the beach!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Haunted doll based on 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Freddy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“Most people don’t appreciate life, but not you….not anymore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movie character was blamed for violent acts including the near fatal stabbing of a twelve year 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Don’t look in the mirror and say his name five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Michael Myers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Ridley Scott directed this sci-fi/horror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Child’s play doll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movies</dc:title>
  <dcterms:created xsi:type="dcterms:W3CDTF">2021-10-20T03:29:46Z</dcterms:created>
  <dcterms:modified xsi:type="dcterms:W3CDTF">2021-10-20T03:29:46Z</dcterms:modified>
</cp:coreProperties>
</file>