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coffin    </w:t>
      </w:r>
      <w:r>
        <w:t xml:space="preserve">   goosebumps    </w:t>
      </w:r>
      <w:r>
        <w:t xml:space="preserve">   scary    </w:t>
      </w:r>
      <w:r>
        <w:t xml:space="preserve">   scream    </w:t>
      </w:r>
      <w:r>
        <w:t xml:space="preserve">   terrifying    </w:t>
      </w:r>
      <w:r>
        <w:t xml:space="preserve">   cemetery    </w:t>
      </w:r>
      <w:r>
        <w:t xml:space="preserve">   manor    </w:t>
      </w:r>
      <w:r>
        <w:t xml:space="preserve">   blood    </w:t>
      </w:r>
      <w:r>
        <w:t xml:space="preserve">   death    </w:t>
      </w:r>
      <w:r>
        <w:t xml:space="preserve">   supernatural    </w:t>
      </w:r>
      <w:r>
        <w:t xml:space="preserve">   corpse    </w:t>
      </w:r>
      <w:r>
        <w:t xml:space="preserve">   werewolf    </w:t>
      </w:r>
      <w:r>
        <w:t xml:space="preserve">   ghost    </w:t>
      </w:r>
      <w:r>
        <w:t xml:space="preserve">   Monster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stories</dc:title>
  <dcterms:created xsi:type="dcterms:W3CDTF">2021-10-11T16:06:29Z</dcterms:created>
  <dcterms:modified xsi:type="dcterms:W3CDTF">2021-10-11T16:06:29Z</dcterms:modified>
</cp:coreProperties>
</file>