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sinister    </w:t>
      </w:r>
      <w:r>
        <w:t xml:space="preserve">   spooky    </w:t>
      </w:r>
      <w:r>
        <w:t xml:space="preserve">   haunted    </w:t>
      </w:r>
      <w:r>
        <w:t xml:space="preserve">   panic    </w:t>
      </w:r>
      <w:r>
        <w:t xml:space="preserve">   suddenly    </w:t>
      </w:r>
      <w:r>
        <w:t xml:space="preserve">   devil    </w:t>
      </w:r>
      <w:r>
        <w:t xml:space="preserve">   evil    </w:t>
      </w:r>
      <w:r>
        <w:t xml:space="preserve">   chilling    </w:t>
      </w:r>
      <w:r>
        <w:t xml:space="preserve">   frightening    </w:t>
      </w:r>
      <w:r>
        <w:t xml:space="preserve">   disappeared    </w:t>
      </w:r>
      <w:r>
        <w:t xml:space="preserve">   silently    </w:t>
      </w:r>
      <w:r>
        <w:t xml:space="preserve">   alarming    </w:t>
      </w:r>
      <w:r>
        <w:t xml:space="preserve">   foggy    </w:t>
      </w:r>
      <w:r>
        <w:t xml:space="preserve">   heavy    </w:t>
      </w:r>
      <w:r>
        <w:t xml:space="preserve">   whisper    </w:t>
      </w:r>
      <w:r>
        <w:t xml:space="preserve">   poisonous    </w:t>
      </w:r>
      <w:r>
        <w:t xml:space="preserve">   dark    </w:t>
      </w:r>
      <w:r>
        <w:t xml:space="preserve">   gloomy    </w:t>
      </w:r>
      <w:r>
        <w:t xml:space="preserve">   afraid    </w:t>
      </w:r>
      <w:r>
        <w:t xml:space="preserve">   horror    </w:t>
      </w:r>
      <w:r>
        <w:t xml:space="preserve">   creepy    </w:t>
      </w:r>
      <w:r>
        <w:t xml:space="preserve">   scary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Scary words</dc:title>
  <dcterms:created xsi:type="dcterms:W3CDTF">2021-10-11T16:06:16Z</dcterms:created>
  <dcterms:modified xsi:type="dcterms:W3CDTF">2021-10-11T16:06:16Z</dcterms:modified>
</cp:coreProperties>
</file>