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Scatter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_________is  a linear relationship between two variables using a decimal number between −1 and 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_____is an equation of the form y = k x , y equals , k over x , comma or xy = k, where k is a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______is referred to as the rise over the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the graph crosses the y-axis is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_______can be represented by a straight-line graph and by an equation of the form y = mx +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error calculated by finding the difference between an actual data point 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graph used to explore the relationship between two variables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the distance and the time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_____is a relative term, but it indicates a data point that is much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calculated from the differences between the actual value and the mean.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Scatter Plot</dc:title>
  <dcterms:created xsi:type="dcterms:W3CDTF">2021-10-11T16:05:50Z</dcterms:created>
  <dcterms:modified xsi:type="dcterms:W3CDTF">2021-10-11T16:05:50Z</dcterms:modified>
</cp:coreProperties>
</file>