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Scattered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Gestation outside the maternal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book week are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prescribed to people with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calm consistent emotional milieu throughout infancy is an essential requirement of the _____________________________ wiring.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Scattered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external___________affects brain development in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formatted by experiences during the first few years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Notoriously underestimating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are directing attention where you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primary hereditary apect of ADD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child under the age of seven years observes from one point of view this stage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definition of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happen at any stage in the life cyle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__________________________is transmitted through heredidty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off by negligible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job of the pre frontal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Genetic potenial for brain development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Scattered Minds</dc:title>
  <dcterms:created xsi:type="dcterms:W3CDTF">2021-10-11T16:05:48Z</dcterms:created>
  <dcterms:modified xsi:type="dcterms:W3CDTF">2021-10-11T16:05:48Z</dcterms:modified>
</cp:coreProperties>
</file>