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line that divides a graph into two symmetrical parts that are mirror images or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Perpendicular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x is the independent variable and y is the dependent variable, then for y is f(x), read "f of x", where f names the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Domain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diagram in which a line to represent the solutions to an equation or inequality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Discrete Graph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Constant rate of change; the change in y over the change in x; rise over run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horizontal number line of a coordinate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Parallel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vertical number line of a coordinate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Inequality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any real numbers a, b, and c, a(b + c) = ab + 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any numbers a, b, and c: (a + b) + c = a + (b + c) and (ab)c = a(bc)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Distributive Property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any numbers a, b and c: a + b + c = a + c+ b and abc = cba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Quadrant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non-vertical line that contains a point (x, y) and has a slope of m and is found in the format of y - y1 = m(x - x1)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Y-Axis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four regions into which coordinate axes divides a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lines that intersect to form right angles; slope are opposite reciprocals.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Commutative Property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rules for evaluating an expression involving more than one operation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Graph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lines that never interest; they have the same slope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Slope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box and whisker diagram that display the five-number summary for a data set (minimum, first quartile, median, third quartile, and maximum values)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X-Axis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highest or lowest point on a parabola; the point where the parabola changes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Vertical Line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set of all of the x-values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Box 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set of all of the y-values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Continuous Graph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X; Input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Slope-Intercept 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Y; Output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Point-Slope Equation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y=mx+b; m=slope; b= y-intercept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mathematical sentence in that involves two values that are not necessarily equal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Associative Property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graph that is represented by a smooth line, no gaps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Vertex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graph that is represented by set points; not connected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Function Notation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relation in which each x value (input) has one and only one y value (output)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Order of Operations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way to determine if a relation represents a function; the vertical line can only cross the graph at one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Axis of Symmetry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</dc:title>
  <dcterms:created xsi:type="dcterms:W3CDTF">2021-10-11T16:06:01Z</dcterms:created>
  <dcterms:modified xsi:type="dcterms:W3CDTF">2021-10-11T16:06:01Z</dcterms:modified>
</cp:coreProperties>
</file>