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birds can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hitting a ball around with a set of clubs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avenue is named after a color but it really isn't a color and the spelling is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derogatory slang for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sun rises in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Whiskey made in Scotland is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appendage protecting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round surface containing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There are 8 fluid ounces in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Vancouver hosted this international sporting event in 2010.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Mowing the 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Curving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No.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present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Bottle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___ Cup is a junior ice hockey club championship trophy awarded annually to the Canadian Hockey League (CHL) champion.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sparrow is a type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ranking official in a municipal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Curving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 to the second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sun sets in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Rough Riders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Hwy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 break is another phrase for ___ 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Bill is short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Who, What, Where, Why,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shot to sink a ball in a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person fought for the right of women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meaning fortitude and 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west of Spruce Grove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Bruce Springsteen released The ___ in 1980.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Fire breathing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If you putt through a windmill you are playing ___ golf.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zygote (from Greek ζυγωτός zygōtos "joined" or "yoked", from ζυγοῦν zygoun "to join" or "to yoke"), is a eukaryotic cell formed by a fertilization event between ___  gametes.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sunsets can make the sky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</dc:title>
  <dcterms:created xsi:type="dcterms:W3CDTF">2021-10-11T16:04:47Z</dcterms:created>
  <dcterms:modified xsi:type="dcterms:W3CDTF">2021-10-11T16:04:47Z</dcterms:modified>
</cp:coreProperties>
</file>