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Scavenger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Mary think Jesus was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his resurrection, how many days did Jesus remain on Earth before he ascended?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hours did Jesus hang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disciple wanted to see nail marks as proof it was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Jesus died complete darkness was upon the land for how many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criminal set free so Jesus could be crucified?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Jesus carry the cross?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sentenced Jesus to be crucified?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Jesus say he will send after he ascends?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hill where Jesus was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 Magdalene was going to Jesus’ tomb to anoint him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to see Jesus resurrected?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</dc:title>
  <dcterms:created xsi:type="dcterms:W3CDTF">2021-10-11T16:06:14Z</dcterms:created>
  <dcterms:modified xsi:type="dcterms:W3CDTF">2021-10-11T16:06:14Z</dcterms:modified>
</cp:coreProperties>
</file>