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Victor Hensen    </w:t>
      </w:r>
      <w:r>
        <w:t xml:space="preserve">   Robert Ulanowicz    </w:t>
      </w:r>
      <w:r>
        <w:t xml:space="preserve">   Theophrastus    </w:t>
      </w:r>
      <w:r>
        <w:t xml:space="preserve">   sarah martha baker    </w:t>
      </w:r>
      <w:r>
        <w:t xml:space="preserve">   aldo leopold    </w:t>
      </w:r>
      <w:r>
        <w:t xml:space="preserve">   leo buss    </w:t>
      </w:r>
      <w:r>
        <w:t xml:space="preserve">   charles adams    </w:t>
      </w:r>
      <w:r>
        <w:t xml:space="preserve">   mike dilger    </w:t>
      </w:r>
      <w:r>
        <w:t xml:space="preserve">   edward laurent    </w:t>
      </w:r>
      <w:r>
        <w:t xml:space="preserve">   fredric clements    </w:t>
      </w:r>
      <w:r>
        <w:t xml:space="preserve">   victor hensen    </w:t>
      </w:r>
      <w:r>
        <w:t xml:space="preserve">   gordan orains    </w:t>
      </w:r>
      <w:r>
        <w:t xml:space="preserve">   robert macarthur    </w:t>
      </w:r>
      <w:r>
        <w:t xml:space="preserve">   lois charles birch    </w:t>
      </w:r>
      <w:r>
        <w:t xml:space="preserve">   rachel carson    </w:t>
      </w:r>
      <w:r>
        <w:t xml:space="preserve">   peter warshall    </w:t>
      </w:r>
      <w:r>
        <w:t xml:space="preserve">   karl mobius    </w:t>
      </w:r>
      <w:r>
        <w:t xml:space="preserve">   ines mendoza    </w:t>
      </w:r>
      <w:r>
        <w:t xml:space="preserve">   James Brown    </w:t>
      </w:r>
      <w:r>
        <w:t xml:space="preserve">   Michael Gruden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2021-10-11T16:05:07Z</dcterms:created>
  <dcterms:modified xsi:type="dcterms:W3CDTF">2021-10-11T16:05:07Z</dcterms:modified>
</cp:coreProperties>
</file>