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Ahmed Zewail    </w:t>
      </w:r>
      <w:r>
        <w:t xml:space="preserve">   Alexander Von Humboldt    </w:t>
      </w:r>
      <w:r>
        <w:t xml:space="preserve">   Arthur Tansle    </w:t>
      </w:r>
      <w:r>
        <w:t xml:space="preserve">   Barry Bishop    </w:t>
      </w:r>
      <w:r>
        <w:t xml:space="preserve">   Chen-Ning Yang    </w:t>
      </w:r>
      <w:r>
        <w:t xml:space="preserve">   Daniel Janzen    </w:t>
      </w:r>
      <w:r>
        <w:t xml:space="preserve">   Edward Laurent    </w:t>
      </w:r>
      <w:r>
        <w:t xml:space="preserve">   Elsie Quarterman    </w:t>
      </w:r>
      <w:r>
        <w:t xml:space="preserve">   Frederic Clements    </w:t>
      </w:r>
      <w:r>
        <w:t xml:space="preserve">   Gordon Orians    </w:t>
      </w:r>
      <w:r>
        <w:t xml:space="preserve">   Henry Cowels    </w:t>
      </w:r>
      <w:r>
        <w:t xml:space="preserve">   Herbert Spencer    </w:t>
      </w:r>
      <w:r>
        <w:t xml:space="preserve">   Ignacio Chapela    </w:t>
      </w:r>
      <w:r>
        <w:t xml:space="preserve">   James Lovelock    </w:t>
      </w:r>
      <w:r>
        <w:t xml:space="preserve">   Jeremy Jackson    </w:t>
      </w:r>
      <w:r>
        <w:t xml:space="preserve">   Karl Mobius    </w:t>
      </w:r>
      <w:r>
        <w:t xml:space="preserve">   Michael Gruden    </w:t>
      </w:r>
      <w:r>
        <w:t xml:space="preserve">   Nancy Moran    </w:t>
      </w:r>
      <w:r>
        <w:t xml:space="preserve">   Nicholas Hughes    </w:t>
      </w:r>
      <w:r>
        <w:t xml:space="preserve">   Pamela Matson    </w:t>
      </w:r>
      <w:r>
        <w:t xml:space="preserve">   Rachel Carson    </w:t>
      </w:r>
      <w:r>
        <w:t xml:space="preserve">   Robert Ulanowicz    </w:t>
      </w:r>
      <w:r>
        <w:t xml:space="preserve">   Robert Whittaker    </w:t>
      </w:r>
      <w:r>
        <w:t xml:space="preserve">   Stuart Pimm    </w:t>
      </w:r>
      <w:r>
        <w:t xml:space="preserve">   Victor Hensen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2021-10-11T16:05:14Z</dcterms:created>
  <dcterms:modified xsi:type="dcterms:W3CDTF">2021-10-11T16:05:14Z</dcterms:modified>
</cp:coreProperties>
</file>