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Researcher    </w:t>
      </w:r>
      <w:r>
        <w:t xml:space="preserve">   English chemist    </w:t>
      </w:r>
      <w:r>
        <w:t xml:space="preserve">   Archaeologist    </w:t>
      </w:r>
      <w:r>
        <w:t xml:space="preserve">   scientist    </w:t>
      </w:r>
      <w:r>
        <w:t xml:space="preserve">   French mathematician    </w:t>
      </w:r>
      <w:r>
        <w:t xml:space="preserve">   Theoretical physicist    </w:t>
      </w:r>
      <w:r>
        <w:t xml:space="preserve">   Swedish chemist    </w:t>
      </w:r>
      <w:r>
        <w:t xml:space="preserve">   inventive scientist    </w:t>
      </w:r>
      <w:r>
        <w:t xml:space="preserve">   Forensic Scientist    </w:t>
      </w:r>
      <w:r>
        <w:t xml:space="preserve">   American anthropologist    </w:t>
      </w:r>
      <w:r>
        <w:t xml:space="preserve">   British geneticis    </w:t>
      </w:r>
      <w:r>
        <w:t xml:space="preserve">   Mathematician    </w:t>
      </w:r>
      <w:r>
        <w:t xml:space="preserve">   American scientist    </w:t>
      </w:r>
      <w:r>
        <w:t xml:space="preserve">   Exotic Veterinary Nurse    </w:t>
      </w:r>
      <w:r>
        <w:t xml:space="preserve">   Gastroenterologist    </w:t>
      </w:r>
      <w:r>
        <w:t xml:space="preserve">   Scientist    </w:t>
      </w:r>
      <w:r>
        <w:t xml:space="preserve">   English pathologist    </w:t>
      </w:r>
      <w:r>
        <w:t xml:space="preserve">   Scottish surgeon    </w:t>
      </w:r>
      <w:r>
        <w:t xml:space="preserve">   Professor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2021-10-11T16:05:22Z</dcterms:created>
  <dcterms:modified xsi:type="dcterms:W3CDTF">2021-10-11T16:05:22Z</dcterms:modified>
</cp:coreProperties>
</file>