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Scavenger Hunt -- Happy Mole Day!! Form: 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Something that contains Acetone (CH3COCH3)It is used for cleaning tools used with it, and volatile components of glue/paints</w:t>
            </w:r>
          </w:p>
          <w:p>
            <w:pPr>
              <w:keepLines/>
              <w:pStyle w:val="CluesTiny"/>
            </w:pPr>
            <w:r>
              <w:rPr>
                <w:b w:val="true"/>
                <w:bCs w:val="true"/>
              </w:rPr>
              <w:t xml:space="preserve">5. </w:t>
            </w:r>
            <w:r>
              <w:t xml:space="preserve">Something that contains Silicon Dioxide (SiO2) is used to make concrete, for road construction, for mixing with asphalt, as construction fill, and in the production of construction materials like concrete blocks, bricks, and pipes.</w:t>
            </w:r>
          </w:p>
          <w:p>
            <w:pPr>
              <w:keepLines/>
              <w:pStyle w:val="CluesTiny"/>
            </w:pPr>
            <w:r>
              <w:rPr>
                <w:b w:val="true"/>
                <w:bCs w:val="true"/>
              </w:rPr>
              <w:t xml:space="preserve">6. </w:t>
            </w:r>
            <w:r>
              <w:t xml:space="preserve">Something that contains Magnesium Silicate (Mg3Si4O10(OH)2) is a soft, white powder for skin care.</w:t>
            </w:r>
          </w:p>
          <w:p>
            <w:pPr>
              <w:keepLines/>
              <w:pStyle w:val="CluesTiny"/>
            </w:pPr>
            <w:r>
              <w:rPr>
                <w:b w:val="true"/>
                <w:bCs w:val="true"/>
              </w:rPr>
              <w:t xml:space="preserve">7. </w:t>
            </w:r>
            <w:r>
              <w:t xml:space="preserve">Something that contains NH3 (Ammonia + Detergents) Used to clean Glass.</w:t>
            </w:r>
          </w:p>
          <w:p>
            <w:pPr>
              <w:keepLines/>
              <w:pStyle w:val="CluesTiny"/>
            </w:pPr>
            <w:r>
              <w:rPr>
                <w:b w:val="true"/>
                <w:bCs w:val="true"/>
              </w:rPr>
              <w:t xml:space="preserve">9. </w:t>
            </w:r>
            <w:r>
              <w:t xml:space="preserve">Something that contains Tungsten (W) And through which an electric current is passed.</w:t>
            </w:r>
          </w:p>
          <w:p>
            <w:pPr>
              <w:keepLines/>
              <w:pStyle w:val="CluesTiny"/>
            </w:pPr>
            <w:r>
              <w:rPr>
                <w:b w:val="true"/>
                <w:bCs w:val="true"/>
              </w:rPr>
              <w:t xml:space="preserve">12. </w:t>
            </w:r>
            <w:r>
              <w:t xml:space="preserve">Something that contains Acetic Acid (5-20%) - CH3COOH</w:t>
            </w:r>
          </w:p>
          <w:p>
            <w:pPr>
              <w:keepLines/>
              <w:pStyle w:val="CluesTiny"/>
            </w:pPr>
            <w:r>
              <w:rPr>
                <w:b w:val="true"/>
                <w:bCs w:val="true"/>
              </w:rPr>
              <w:t xml:space="preserve">16. </w:t>
            </w:r>
            <w:r>
              <w:t xml:space="preserve">Something that contains -- C10H16O (Terpenoid).. Is a waxy, white solid with a strong aromatic odor.</w:t>
            </w:r>
          </w:p>
          <w:p>
            <w:pPr>
              <w:keepLines/>
              <w:pStyle w:val="CluesTiny"/>
            </w:pPr>
            <w:r>
              <w:rPr>
                <w:b w:val="true"/>
                <w:bCs w:val="true"/>
              </w:rPr>
              <w:t xml:space="preserve">19. </w:t>
            </w:r>
            <w:r>
              <w:t xml:space="preserve">Something that contains Vitriol (Sulphuric Acid) -- H2SO4; used in lead and acid ____ for cars.</w:t>
            </w:r>
          </w:p>
          <w:p>
            <w:pPr>
              <w:keepLines/>
              <w:pStyle w:val="CluesTiny"/>
            </w:pPr>
            <w:r>
              <w:rPr>
                <w:b w:val="true"/>
                <w:bCs w:val="true"/>
              </w:rPr>
              <w:t xml:space="preserve">20. </w:t>
            </w:r>
            <w:r>
              <w:t xml:space="preserve">Something that contains Phenolic Aldehyde (C8H8O3) primary component of vanilla bean extract</w:t>
            </w:r>
          </w:p>
          <w:p>
            <w:pPr>
              <w:keepLines/>
              <w:pStyle w:val="CluesTiny"/>
            </w:pPr>
            <w:r>
              <w:rPr>
                <w:b w:val="true"/>
                <w:bCs w:val="true"/>
              </w:rPr>
              <w:t xml:space="preserve">21. </w:t>
            </w:r>
            <w:r>
              <w:t xml:space="preserve">Something that contains Kerosene, which is a combustible hydrocarbon liquid widely used as a fuel in industry and households.</w:t>
            </w:r>
          </w:p>
          <w:p>
            <w:pPr>
              <w:keepLines/>
              <w:pStyle w:val="CluesTiny"/>
            </w:pPr>
            <w:r>
              <w:rPr>
                <w:b w:val="true"/>
                <w:bCs w:val="true"/>
              </w:rPr>
              <w:t xml:space="preserve">22. </w:t>
            </w:r>
            <w:r>
              <w:t xml:space="preserve">Something that contains CaCO3 (Calcium Carbonate)... And is Edible.</w:t>
            </w:r>
          </w:p>
          <w:p>
            <w:pPr>
              <w:keepLines/>
              <w:pStyle w:val="CluesTiny"/>
            </w:pPr>
            <w:r>
              <w:rPr>
                <w:b w:val="true"/>
                <w:bCs w:val="true"/>
              </w:rPr>
              <w:t xml:space="preserve">24. </w:t>
            </w:r>
            <w:r>
              <w:t xml:space="preserve">Something that contains Lactic Acid (CH3CHCO2H) or lactose, something that can be drank.</w:t>
            </w:r>
          </w:p>
          <w:p>
            <w:pPr>
              <w:keepLines/>
              <w:pStyle w:val="CluesTiny"/>
            </w:pPr>
            <w:r>
              <w:rPr>
                <w:b w:val="true"/>
                <w:bCs w:val="true"/>
              </w:rPr>
              <w:t xml:space="preserve">26. </w:t>
            </w:r>
            <w:r>
              <w:t xml:space="preserve">Something that is C6H12O6</w:t>
            </w:r>
          </w:p>
          <w:p>
            <w:pPr>
              <w:keepLines/>
              <w:pStyle w:val="CluesTiny"/>
            </w:pPr>
            <w:r>
              <w:rPr>
                <w:b w:val="true"/>
                <w:bCs w:val="true"/>
              </w:rPr>
              <w:t xml:space="preserve">29. </w:t>
            </w:r>
            <w:r>
              <w:t xml:space="preserve">Something that contains - H3BO3 (Boric Acid)</w:t>
            </w:r>
          </w:p>
          <w:p>
            <w:pPr>
              <w:keepLines/>
              <w:pStyle w:val="CluesTiny"/>
            </w:pPr>
            <w:r>
              <w:rPr>
                <w:b w:val="true"/>
                <w:bCs w:val="true"/>
              </w:rPr>
              <w:t xml:space="preserve">31. </w:t>
            </w:r>
            <w:r>
              <w:t xml:space="preserve">Something that contains Magnesium Sulfate MgSo4 * 7H2O used to ease all kinds of aches and pains.</w:t>
            </w:r>
          </w:p>
          <w:p>
            <w:pPr>
              <w:keepLines/>
              <w:pStyle w:val="CluesTiny"/>
            </w:pPr>
            <w:r>
              <w:rPr>
                <w:b w:val="true"/>
                <w:bCs w:val="true"/>
              </w:rPr>
              <w:t xml:space="preserve">32. </w:t>
            </w:r>
            <w:r>
              <w:t xml:space="preserve">Something that contains Hypochlorous Acid (HClO) or in some cases Sodium Hypochlorite (NaClO)</w:t>
            </w:r>
          </w:p>
        </w:tc>
        <w:tc>
          <w:p>
            <w:pPr>
              <w:pStyle w:val="CluesTiny"/>
            </w:pPr>
            <w:r>
              <w:rPr>
                <w:b w:val="true"/>
                <w:bCs w:val="true"/>
              </w:rPr>
              <w:t xml:space="preserve">Down</w:t>
            </w:r>
          </w:p>
          <w:p>
            <w:pPr>
              <w:keepLines/>
              <w:pStyle w:val="CluesTiny"/>
            </w:pPr>
            <w:r>
              <w:rPr>
                <w:b w:val="true"/>
                <w:bCs w:val="true"/>
              </w:rPr>
              <w:t xml:space="preserve">1. </w:t>
            </w:r>
            <w:r>
              <w:t xml:space="preserve">Something that contain Ethyl Alcohol (C2H6O); health care hand alcohol or alcohol hand antiseptic agents, that are antiseptic products used to avoid transmission of pathogens</w:t>
            </w:r>
          </w:p>
          <w:p>
            <w:pPr>
              <w:keepLines/>
              <w:pStyle w:val="CluesTiny"/>
            </w:pPr>
            <w:r>
              <w:rPr>
                <w:b w:val="true"/>
                <w:bCs w:val="true"/>
              </w:rPr>
              <w:t xml:space="preserve">2. </w:t>
            </w:r>
            <w:r>
              <w:t xml:space="preserve">Something that contains Citric Acid (C6H8O7) and Ascorbic Acid (C6H8O6) and it is something that can be drank and supplies Vitamin C.</w:t>
            </w:r>
          </w:p>
          <w:p>
            <w:pPr>
              <w:keepLines/>
              <w:pStyle w:val="CluesTiny"/>
            </w:pPr>
            <w:r>
              <w:rPr>
                <w:b w:val="true"/>
                <w:bCs w:val="true"/>
              </w:rPr>
              <w:t xml:space="preserve">4. </w:t>
            </w:r>
            <w:r>
              <w:t xml:space="preserve">Something that contains Isopropyl Alcohol (C3H8O) used to clean glasses.</w:t>
            </w:r>
          </w:p>
          <w:p>
            <w:pPr>
              <w:keepLines/>
              <w:pStyle w:val="CluesTiny"/>
            </w:pPr>
            <w:r>
              <w:rPr>
                <w:b w:val="true"/>
                <w:bCs w:val="true"/>
              </w:rPr>
              <w:t xml:space="preserve">8. </w:t>
            </w:r>
            <w:r>
              <w:t xml:space="preserve">Something that contains Al, can be used to cover food items and etc.</w:t>
            </w:r>
          </w:p>
          <w:p>
            <w:pPr>
              <w:keepLines/>
              <w:pStyle w:val="CluesTiny"/>
            </w:pPr>
            <w:r>
              <w:rPr>
                <w:b w:val="true"/>
                <w:bCs w:val="true"/>
              </w:rPr>
              <w:t xml:space="preserve">10. </w:t>
            </w:r>
            <w:r>
              <w:t xml:space="preserve">Something that contains Sodium Lauryl Sulfate (NaC12H25SO4); It is an anionic surfactant used in many cleaning and hygiene products.</w:t>
            </w:r>
          </w:p>
          <w:p>
            <w:pPr>
              <w:keepLines/>
              <w:pStyle w:val="CluesTiny"/>
            </w:pPr>
            <w:r>
              <w:rPr>
                <w:b w:val="true"/>
                <w:bCs w:val="true"/>
              </w:rPr>
              <w:t xml:space="preserve">11. </w:t>
            </w:r>
            <w:r>
              <w:t xml:space="preserve">Something that contains Sucrose -- C12H22O11 (Table _____)</w:t>
            </w:r>
          </w:p>
          <w:p>
            <w:pPr>
              <w:keepLines/>
              <w:pStyle w:val="CluesTiny"/>
            </w:pPr>
            <w:r>
              <w:rPr>
                <w:b w:val="true"/>
                <w:bCs w:val="true"/>
              </w:rPr>
              <w:t xml:space="preserve">13. </w:t>
            </w:r>
            <w:r>
              <w:t xml:space="preserve">Something that contains NaCl</w:t>
            </w:r>
          </w:p>
          <w:p>
            <w:pPr>
              <w:keepLines/>
              <w:pStyle w:val="CluesTiny"/>
            </w:pPr>
            <w:r>
              <w:rPr>
                <w:b w:val="true"/>
                <w:bCs w:val="true"/>
              </w:rPr>
              <w:t xml:space="preserve">14. </w:t>
            </w:r>
            <w:r>
              <w:t xml:space="preserve">Something that contains CO2 (Solid) The carbon dioxide gas is pressurized and cooled to form liquid CO2.</w:t>
            </w:r>
          </w:p>
          <w:p>
            <w:pPr>
              <w:keepLines/>
              <w:pStyle w:val="CluesTiny"/>
            </w:pPr>
            <w:r>
              <w:rPr>
                <w:b w:val="true"/>
                <w:bCs w:val="true"/>
              </w:rPr>
              <w:t xml:space="preserve">15. </w:t>
            </w:r>
            <w:r>
              <w:t xml:space="preserve">Something that contains Ethanol - C2H6O</w:t>
            </w:r>
          </w:p>
          <w:p>
            <w:pPr>
              <w:keepLines/>
              <w:pStyle w:val="CluesTiny"/>
            </w:pPr>
            <w:r>
              <w:rPr>
                <w:b w:val="true"/>
                <w:bCs w:val="true"/>
              </w:rPr>
              <w:t xml:space="preserve">17. </w:t>
            </w:r>
            <w:r>
              <w:t xml:space="preserve">Something that contains Carbon (C) is a lightweight, black residue, consisting of carbon and any remaining ash.</w:t>
            </w:r>
          </w:p>
          <w:p>
            <w:pPr>
              <w:keepLines/>
              <w:pStyle w:val="CluesTiny"/>
            </w:pPr>
            <w:r>
              <w:rPr>
                <w:b w:val="true"/>
                <w:bCs w:val="true"/>
              </w:rPr>
              <w:t xml:space="preserve">18. </w:t>
            </w:r>
            <w:r>
              <w:t xml:space="preserve">Something that contains NaHCO3</w:t>
            </w:r>
          </w:p>
          <w:p>
            <w:pPr>
              <w:keepLines/>
              <w:pStyle w:val="CluesTiny"/>
            </w:pPr>
            <w:r>
              <w:rPr>
                <w:b w:val="true"/>
                <w:bCs w:val="true"/>
              </w:rPr>
              <w:t xml:space="preserve">23. </w:t>
            </w:r>
            <w:r>
              <w:t xml:space="preserve">Something that contains Calcium Oxide (CaO)</w:t>
            </w:r>
          </w:p>
          <w:p>
            <w:pPr>
              <w:keepLines/>
              <w:pStyle w:val="CluesTiny"/>
            </w:pPr>
            <w:r>
              <w:rPr>
                <w:b w:val="true"/>
                <w:bCs w:val="true"/>
              </w:rPr>
              <w:t xml:space="preserve">25. </w:t>
            </w:r>
            <w:r>
              <w:t xml:space="preserve">Something that contains Calcium Carbonate (CaCO3) and used for Digestion complements.</w:t>
            </w:r>
          </w:p>
          <w:p>
            <w:pPr>
              <w:keepLines/>
              <w:pStyle w:val="CluesTiny"/>
            </w:pPr>
            <w:r>
              <w:rPr>
                <w:b w:val="true"/>
                <w:bCs w:val="true"/>
              </w:rPr>
              <w:t xml:space="preserve">27. </w:t>
            </w:r>
            <w:r>
              <w:t xml:space="preserve">Something that contains Ascrobic Acid (C6H8O6) is a water-soluble _______ that is used for Dietary Supplement.</w:t>
            </w:r>
          </w:p>
          <w:p>
            <w:pPr>
              <w:keepLines/>
              <w:pStyle w:val="CluesTiny"/>
            </w:pPr>
            <w:r>
              <w:rPr>
                <w:b w:val="true"/>
                <w:bCs w:val="true"/>
              </w:rPr>
              <w:t xml:space="preserve">28. </w:t>
            </w:r>
            <w:r>
              <w:t xml:space="preserve">Something that is H2O</w:t>
            </w:r>
          </w:p>
          <w:p>
            <w:pPr>
              <w:keepLines/>
              <w:pStyle w:val="CluesTiny"/>
            </w:pPr>
            <w:r>
              <w:rPr>
                <w:b w:val="true"/>
                <w:bCs w:val="true"/>
              </w:rPr>
              <w:t xml:space="preserve">30. </w:t>
            </w:r>
            <w:r>
              <w:t xml:space="preserve">Something that contains -- CaCO3 (Calcium Carbonate)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Scavenger Hunt -- Happy Mole Day!! Form: A</dc:title>
  <dcterms:created xsi:type="dcterms:W3CDTF">2021-10-11T16:04:36Z</dcterms:created>
  <dcterms:modified xsi:type="dcterms:W3CDTF">2021-10-11T16:04:36Z</dcterms:modified>
</cp:coreProperties>
</file>