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Scavenger Hunt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Ecologists    </w:t>
      </w:r>
      <w:r>
        <w:t xml:space="preserve">   Research Assistants    </w:t>
      </w:r>
      <w:r>
        <w:t xml:space="preserve">   Environmental Lawyers    </w:t>
      </w:r>
      <w:r>
        <w:t xml:space="preserve">   Environmental Consultants    </w:t>
      </w:r>
      <w:r>
        <w:t xml:space="preserve">   Ecotoxicologists    </w:t>
      </w:r>
      <w:r>
        <w:t xml:space="preserve">   Restoration Ecologist    </w:t>
      </w:r>
      <w:r>
        <w:t xml:space="preserve">   Natural Resource Manager    </w:t>
      </w:r>
      <w:r>
        <w:t xml:space="preserve">   Park Naturalist    </w:t>
      </w:r>
      <w:r>
        <w:t xml:space="preserve">   Research Scientists    </w:t>
      </w:r>
      <w:r>
        <w:t xml:space="preserve">   Environmental Consultant    </w:t>
      </w:r>
      <w:r>
        <w:t xml:space="preserve">   Ecological Engineer    </w:t>
      </w:r>
      <w:r>
        <w:t xml:space="preserve">   climatologist    </w:t>
      </w:r>
      <w:r>
        <w:t xml:space="preserve">   Water Engineer    </w:t>
      </w:r>
      <w:r>
        <w:t xml:space="preserve">   Environmental    </w:t>
      </w:r>
      <w:r>
        <w:t xml:space="preserve">   Permaculture    </w:t>
      </w:r>
      <w:r>
        <w:t xml:space="preserve">   Biologist    </w:t>
      </w:r>
      <w:r>
        <w:t xml:space="preserve">   Agricultural Engineer    </w:t>
      </w:r>
      <w:r>
        <w:t xml:space="preserve">   Biological Oceanographer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 Part 2</dc:title>
  <dcterms:created xsi:type="dcterms:W3CDTF">2021-10-11T16:05:09Z</dcterms:created>
  <dcterms:modified xsi:type="dcterms:W3CDTF">2021-10-11T16:05:09Z</dcterms:modified>
</cp:coreProperties>
</file>