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Scavenger Hunt -                                                                                              Station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13 Colonies    </w:t>
      </w:r>
      <w:r>
        <w:t xml:space="preserve">   American Revolution    </w:t>
      </w:r>
      <w:r>
        <w:t xml:space="preserve">   Boston Tea Party    </w:t>
      </w:r>
      <w:r>
        <w:t xml:space="preserve">   Concord    </w:t>
      </w:r>
      <w:r>
        <w:t xml:space="preserve">   John Hancock    </w:t>
      </w:r>
      <w:r>
        <w:t xml:space="preserve">   Lexington    </w:t>
      </w:r>
      <w:r>
        <w:t xml:space="preserve">   Samuel Adams    </w:t>
      </w:r>
      <w:r>
        <w:t xml:space="preserve">   Stamp Act    </w:t>
      </w:r>
      <w:r>
        <w:t xml:space="preserve">   Sugar Act    </w:t>
      </w:r>
      <w:r>
        <w:t xml:space="preserve">   Tea Act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-                                                                                              Station #4</dc:title>
  <dcterms:created xsi:type="dcterms:W3CDTF">2021-10-11T16:04:51Z</dcterms:created>
  <dcterms:modified xsi:type="dcterms:W3CDTF">2021-10-11T16:04:51Z</dcterms:modified>
</cp:coreProperties>
</file>