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sport    </w:t>
      </w:r>
      <w:r>
        <w:t xml:space="preserve">   Hidden    </w:t>
      </w:r>
      <w:r>
        <w:t xml:space="preserve">   secret    </w:t>
      </w:r>
      <w:r>
        <w:t xml:space="preserve">   discover    </w:t>
      </w:r>
      <w:r>
        <w:t xml:space="preserve">   expedition    </w:t>
      </w:r>
      <w:r>
        <w:t xml:space="preserve">   trivia    </w:t>
      </w:r>
      <w:r>
        <w:t xml:space="preserve">   quest    </w:t>
      </w:r>
      <w:r>
        <w:t xml:space="preserve">   game    </w:t>
      </w:r>
      <w:r>
        <w:t xml:space="preserve">   puzzle    </w:t>
      </w:r>
      <w:r>
        <w:t xml:space="preserve">   hunt    </w:t>
      </w:r>
      <w:r>
        <w:t xml:space="preserve">   mystery    </w:t>
      </w:r>
      <w:r>
        <w:t xml:space="preserve">   treasure    </w:t>
      </w:r>
      <w:r>
        <w:t xml:space="preserve">   think    </w:t>
      </w:r>
      <w:r>
        <w:t xml:space="preserve">   enjoy    </w:t>
      </w:r>
      <w:r>
        <w:t xml:space="preserve">   adventure    </w:t>
      </w:r>
      <w:r>
        <w:t xml:space="preserve">   fun    </w:t>
      </w:r>
      <w:r>
        <w:t xml:space="preserve">   look    </w:t>
      </w:r>
      <w:r>
        <w:t xml:space="preserve">   Search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Word Search</dc:title>
  <dcterms:created xsi:type="dcterms:W3CDTF">2021-10-11T16:06:16Z</dcterms:created>
  <dcterms:modified xsi:type="dcterms:W3CDTF">2021-10-11T16:06:16Z</dcterms:modified>
</cp:coreProperties>
</file>