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Scavenger Hunt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ball    </w:t>
      </w:r>
      <w:r>
        <w:t xml:space="preserve">   bible    </w:t>
      </w:r>
      <w:r>
        <w:t xml:space="preserve">   car    </w:t>
      </w:r>
      <w:r>
        <w:t xml:space="preserve">   chair    </w:t>
      </w:r>
      <w:r>
        <w:t xml:space="preserve">   clock    </w:t>
      </w:r>
      <w:r>
        <w:t xml:space="preserve">   computer    </w:t>
      </w:r>
      <w:r>
        <w:t xml:space="preserve">   cross    </w:t>
      </w:r>
      <w:r>
        <w:t xml:space="preserve">   door    </w:t>
      </w:r>
      <w:r>
        <w:t xml:space="preserve">   drums    </w:t>
      </w:r>
      <w:r>
        <w:t xml:space="preserve">   fan    </w:t>
      </w:r>
      <w:r>
        <w:t xml:space="preserve">   flowers    </w:t>
      </w:r>
      <w:r>
        <w:t xml:space="preserve">   friend    </w:t>
      </w:r>
      <w:r>
        <w:t xml:space="preserve">   leader    </w:t>
      </w:r>
      <w:r>
        <w:t xml:space="preserve">   light    </w:t>
      </w:r>
      <w:r>
        <w:t xml:space="preserve">   pew    </w:t>
      </w:r>
      <w:r>
        <w:t xml:space="preserve">   playground    </w:t>
      </w:r>
      <w:r>
        <w:t xml:space="preserve">   projector    </w:t>
      </w:r>
      <w:r>
        <w:t xml:space="preserve">   speaker    </w:t>
      </w:r>
      <w:r>
        <w:t xml:space="preserve">   spoon    </w:t>
      </w:r>
      <w:r>
        <w:t xml:space="preserve">   stage    </w:t>
      </w:r>
      <w:r>
        <w:t xml:space="preserve">   steps    </w:t>
      </w:r>
      <w:r>
        <w:t xml:space="preserve">   table    </w:t>
      </w:r>
      <w:r>
        <w:t xml:space="preserve">   tap    </w:t>
      </w:r>
      <w:r>
        <w:t xml:space="preserve">   techdesk    </w:t>
      </w:r>
      <w:r>
        <w:t xml:space="preserve">   tree    </w:t>
      </w:r>
      <w:r>
        <w:t xml:space="preserve">   vase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Scavenger Hunt Wordsearch</dc:title>
  <dcterms:created xsi:type="dcterms:W3CDTF">2021-10-11T16:05:58Z</dcterms:created>
  <dcterms:modified xsi:type="dcterms:W3CDTF">2021-10-11T16:05:58Z</dcterms:modified>
</cp:coreProperties>
</file>