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wear a crown, but my name says I'm royal.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tongue, but cannot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four legs but cannot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not sharp, but have a thousand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black when you get me, red when you use me, and white when you're done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bright like diamonds and hard like rock, you an find me cubed, crushed or block.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rhyme with mike, and you ride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get bigger when I eat, but weaker when I drink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to be broken before I am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flutter, flying and flitting so free, from flower to flower is where you'll find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 ring but no finger. I never ask a question, but you often answer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plants go to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black and white and read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need to see in the dark tonight, turn me on and I'll show you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neck, but no head, but I do wear a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Stiff is my spine and my body is pale, but I'm always ready to tell a tale,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taller when I'm young, and shorter when I'm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pull my strings, I won't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rings are not gold, but they do tell my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2021-10-11T16:05:32Z</dcterms:created>
  <dcterms:modified xsi:type="dcterms:W3CDTF">2021-10-11T16:05:32Z</dcterms:modified>
</cp:coreProperties>
</file>