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Scavenger Triva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this character: She is the princess of the trolls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this character: He likes warm hugs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this character: She is hard working and a good chef. Her dreams come true after marrying her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this character: He's a health care robot and super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this character: He's bouncy, likes fun and he's the only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this character: She's a Gryffindor, has bushy hair, and is super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this character: He's green, he's mean but married to a princess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this character: He is a duck with a dog and a mouse as his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this character: She is friendly and kind to everyone she meets. Her best friends are 7 men that she met in a tiny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this character: The cold never bothered her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this character: He's a chipmunk with two brothers and a music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this character: He loves music, but his family doesn't approve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Triva Hunt</dc:title>
  <dcterms:created xsi:type="dcterms:W3CDTF">2021-10-11T16:05:38Z</dcterms:created>
  <dcterms:modified xsi:type="dcterms:W3CDTF">2021-10-11T16:05:38Z</dcterms:modified>
</cp:coreProperties>
</file>