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Scavenger hunt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Rhino    </w:t>
      </w:r>
      <w:r>
        <w:t xml:space="preserve">   Ducks    </w:t>
      </w:r>
      <w:r>
        <w:t xml:space="preserve">   Penguins    </w:t>
      </w:r>
      <w:r>
        <w:t xml:space="preserve">   Puppies    </w:t>
      </w:r>
      <w:r>
        <w:t xml:space="preserve">   Cat    </w:t>
      </w:r>
      <w:r>
        <w:t xml:space="preserve">   Dog    </w:t>
      </w:r>
      <w:r>
        <w:t xml:space="preserve">   Elephant    </w:t>
      </w:r>
      <w:r>
        <w:t xml:space="preserve">   Giraffe    </w:t>
      </w:r>
      <w:r>
        <w:t xml:space="preserve">   Hippo    </w:t>
      </w:r>
      <w:r>
        <w:t xml:space="preserve">   Kittens    </w:t>
      </w:r>
      <w:r>
        <w:t xml:space="preserve">   Rabbit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Scavenger hunt </dc:title>
  <dcterms:created xsi:type="dcterms:W3CDTF">2021-10-10T23:45:35Z</dcterms:created>
  <dcterms:modified xsi:type="dcterms:W3CDTF">2021-10-10T23:45:35Z</dcterms:modified>
</cp:coreProperties>
</file>