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Scendiamo in piazza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manifestazione    </w:t>
      </w:r>
      <w:r>
        <w:t xml:space="preserve">   fortezza    </w:t>
      </w:r>
      <w:r>
        <w:t xml:space="preserve">   esagonale    </w:t>
      </w:r>
      <w:r>
        <w:t xml:space="preserve">   faro    </w:t>
      </w:r>
      <w:r>
        <w:t xml:space="preserve">   campanile    </w:t>
      </w:r>
      <w:r>
        <w:t xml:space="preserve">   pendente    </w:t>
      </w:r>
      <w:r>
        <w:t xml:space="preserve">   battistero    </w:t>
      </w:r>
      <w:r>
        <w:t xml:space="preserve">   metropoli    </w:t>
      </w:r>
      <w:r>
        <w:t xml:space="preserve">   fontana    </w:t>
      </w:r>
      <w:r>
        <w:t xml:space="preserve">   Signoria    </w:t>
      </w:r>
      <w:r>
        <w:t xml:space="preserve">   edifici    </w:t>
      </w:r>
      <w:r>
        <w:t xml:space="preserve">   affari    </w:t>
      </w:r>
      <w:r>
        <w:t xml:space="preserve">   colonne    </w:t>
      </w:r>
      <w:r>
        <w:t xml:space="preserve">   mercato    </w:t>
      </w:r>
      <w:r>
        <w:t xml:space="preserve">   considerare    </w:t>
      </w:r>
      <w:r>
        <w:t xml:space="preserve">   incontrarsi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Scendiamo in piazza</dc:title>
  <dcterms:created xsi:type="dcterms:W3CDTF">2021-10-29T03:54:15Z</dcterms:created>
  <dcterms:modified xsi:type="dcterms:W3CDTF">2021-10-29T03:54:15Z</dcterms:modified>
</cp:coreProperties>
</file>