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Scendiamo in piazza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fortezza    </w:t>
      </w:r>
      <w:r>
        <w:t xml:space="preserve">   esagonale    </w:t>
      </w:r>
      <w:r>
        <w:t xml:space="preserve">   faro    </w:t>
      </w:r>
      <w:r>
        <w:t xml:space="preserve">   pendente    </w:t>
      </w:r>
      <w:r>
        <w:t xml:space="preserve">   battistero    </w:t>
      </w:r>
      <w:r>
        <w:t xml:space="preserve">   eventi    </w:t>
      </w:r>
      <w:r>
        <w:t xml:space="preserve">   edifici    </w:t>
      </w:r>
      <w:r>
        <w:t xml:space="preserve">   affari    </w:t>
      </w:r>
      <w:r>
        <w:t xml:space="preserve">   metropoli    </w:t>
      </w:r>
      <w:r>
        <w:t xml:space="preserve">   manifestazione    </w:t>
      </w:r>
      <w:r>
        <w:t xml:space="preserve">   fontana    </w:t>
      </w:r>
      <w:r>
        <w:t xml:space="preserve">   colonne    </w:t>
      </w:r>
      <w:r>
        <w:t xml:space="preserve">   origine    </w:t>
      </w:r>
      <w:r>
        <w:t xml:space="preserve">   considerare    </w:t>
      </w:r>
      <w:r>
        <w:t xml:space="preserve">   incontrarsi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Scendiamo in piazza</dc:title>
  <dcterms:created xsi:type="dcterms:W3CDTF">2021-10-29T03:54:22Z</dcterms:created>
  <dcterms:modified xsi:type="dcterms:W3CDTF">2021-10-29T03:54:22Z</dcterms:modified>
</cp:coreProperties>
</file>