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Scene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Comply with the wishes of someone in order to keep them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organized, dissenting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something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sharp powers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 in achieving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or cause to move at a great speed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up (Past tense); Overtaken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Reject something in a contemptuous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innermost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to be or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plan with ingenuity; devise;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intervening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Cease to argue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Distribute or 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up; Climb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sharpen a sword 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Restore to life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and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reflection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Dishonest;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 surviving from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Loyalty or Commitment to a superior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2 Vocabulary</dc:title>
  <dcterms:created xsi:type="dcterms:W3CDTF">2021-10-11T16:05:20Z</dcterms:created>
  <dcterms:modified xsi:type="dcterms:W3CDTF">2021-10-11T16:05:20Z</dcterms:modified>
</cp:coreProperties>
</file>