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Scene 5.1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ceremonies they had at the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says, " 'Tis strange, my Theseus, that these lovers speak of."?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says, "I kiss the wall's hole, not your lips at all."?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plays Pyramus in the play they perform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sing and bless the couples at the end of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plays the Prologue in the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party planner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Helena ends up marrying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Doesn't believe that the potion from the flower made them fall in love with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Thisbe and Pyramus used to kill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Got blood on Thisbe's cloak/jacket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Scene 5.1 Crossword</dc:title>
  <dcterms:created xsi:type="dcterms:W3CDTF">2021-10-11T16:05:06Z</dcterms:created>
  <dcterms:modified xsi:type="dcterms:W3CDTF">2021-10-11T16:05:06Z</dcterms:modified>
</cp:coreProperties>
</file>