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Scene 7 Spitting Chips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mad    </w:t>
      </w:r>
      <w:r>
        <w:t xml:space="preserve">   horrible    </w:t>
      </w:r>
      <w:r>
        <w:t xml:space="preserve">   guilty    </w:t>
      </w:r>
      <w:r>
        <w:t xml:space="preserve">   hate    </w:t>
      </w:r>
      <w:r>
        <w:t xml:space="preserve">   snide    </w:t>
      </w:r>
      <w:r>
        <w:t xml:space="preserve">   Pete's sake    </w:t>
      </w:r>
      <w:r>
        <w:t xml:space="preserve">   sarcastic    </w:t>
      </w:r>
      <w:r>
        <w:t xml:space="preserve">   hurt    </w:t>
      </w:r>
      <w:r>
        <w:t xml:space="preserve">   stuff up    </w:t>
      </w:r>
      <w:r>
        <w:t xml:space="preserve">   bickering    </w:t>
      </w:r>
      <w:r>
        <w:t xml:space="preserve">   tickled pink    </w:t>
      </w:r>
      <w:r>
        <w:t xml:space="preserve">   awful    </w:t>
      </w:r>
      <w:r>
        <w:t xml:space="preserve">   migrate    </w:t>
      </w:r>
      <w:r>
        <w:t xml:space="preserve">   blow your stack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7 Spitting Chips</dc:title>
  <dcterms:created xsi:type="dcterms:W3CDTF">2021-10-11T16:06:22Z</dcterms:created>
  <dcterms:modified xsi:type="dcterms:W3CDTF">2021-10-11T16:06:22Z</dcterms:modified>
</cp:coreProperties>
</file>